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土地改革·土地占有制·土地国有化</w:t>
      </w:r>
    </w:p>
    <w:p>
      <w:r>
        <w:rPr>
          <w:rFonts w:ascii="宋体" w:hAnsi="宋体" w:eastAsia="宋体"/>
          <w:sz w:val="24"/>
        </w:rPr>
        <w:t>（苏）彼得罗索夫（А.Петрушов）等著；刘棠译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土地改革·土地占有制·土地国有化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（苏）彼得罗索夫（А.Петрушов）等著；刘棠译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本书出售、求购地址：https://www.jiaokey.com/book/detail/11012380.html</w:t>
      </w:r>
    </w:p>
    <w:p>
      <w:r>
        <w:t>更多相关图书推荐：https://www.jiaokey.com</w:t>
      </w:r>
    </w:p>
    <w:p>
      <w:r>
        <w:t>（苏）彼得罗索夫（А.Петрушов）等著；刘棠译 其他作品：https://www.jiaokey.com/tag/（苏）彼得罗索夫（А.Петрушов）等著；刘棠译.html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关键词搜索：https://www.jiaokey.com/tag/土地改革·土地占有制·土地国有化.html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