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跃进中的宣传工作  农村团的宣传教育工作经验</w:t>
      </w:r>
    </w:p>
    <w:p>
      <w:r>
        <w:rPr>
          <w:rFonts w:ascii="宋体" w:hAnsi="宋体" w:eastAsia="宋体"/>
          <w:sz w:val="24"/>
        </w:rPr>
        <w:t>中国青年出版社编辑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23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跃进中的宣传工作  农村团的宣传教育工作经验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中国共产主义青年团-农村-宣传工作 农村-中国共产主义青年团-宣传工作 宣传工作-农村-中国共产主义青年团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本书出售、求购地址：https://www.jiaokey.com/book/detail/11012318.html</w:t>
      </w:r>
    </w:p>
    <w:p>
      <w:r>
        <w:t>更多相关图书推荐：https://www.jiaokey.com</w:t>
      </w:r>
    </w:p>
    <w:p>
      <w:r>
        <w:t>中国青年出版社编辑 其他作品：https://www.jiaokey.com/tag/中国青年出版社编辑.html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关键词搜索：https://www.jiaokey.com/tag/中国共产主义青年团-农村-宣传工作 农村-中国共产主义青年团-宣传工作 宣传工作-农村-中国共产主义青年团.html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