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书名：农村支部如何领导群众生产</w:t>
      </w:r>
    </w:p>
    <w:p>
      <w:r>
        <w:t>作者：中共辽东省委宣传部编选</w:t>
      </w:r>
    </w:p>
    <w:p>
      <w:r>
        <w:t>出版社：东北新华书店辽东分店</w:t>
      </w:r>
    </w:p>
    <w:p>
      <w:r>
        <w:t>出版日期：1949.11</w:t>
      </w:r>
    </w:p>
    <w:p>
      <w:r>
        <w:t>总页数：77</w:t>
      </w:r>
    </w:p>
    <w:p>
      <w:r>
        <w:t>更多请访问教客网: www.jiaokey.com</w:t>
      </w:r>
    </w:p>
    <w:p>
      <w:r>
        <w:t>农村支部如何领导群众生产 评论地址：https://www.jiaokey.com/book/detail/11012317.html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