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书名：一个老根据地的人民公社  山东范县龙王庄人民公社史</w:t>
      </w:r>
    </w:p>
    <w:p>
      <w:r>
        <w:t>作者：中共龙王庄人民公社委员会，中华人民共和国农业部山东小组，下放干部劳动锻炼山东小组合编</w:t>
      </w:r>
    </w:p>
    <w:p>
      <w:r>
        <w:t>出版社：北京：农业出版社</w:t>
      </w:r>
    </w:p>
    <w:p>
      <w:r>
        <w:t>出版日期：1959.09</w:t>
      </w:r>
    </w:p>
    <w:p>
      <w:r>
        <w:t>总页数：129</w:t>
      </w:r>
    </w:p>
    <w:p>
      <w:r>
        <w:t>更多请访问教客网: www.jiaokey.com</w:t>
      </w:r>
    </w:p>
    <w:p>
      <w:r>
        <w:t>一个老根据地的人民公社  山东范县龙王庄人民公社史 评论地址：https://www.jiaokey.com/book/detail/11012290.html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