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人民公社怎样管理农业机械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人民公社怎样管理农业机械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本书出售、求购地址：https://www.jiaokey.com/book/detail/11012285.html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关键词搜索：https://www.jiaokey.com/tag/人民公社怎样管理农业机械.html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