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苏联发展公有畜牧业的三年计划  发展集体农庄和农场公有产品畜牧业的三年计划</w:t>
      </w:r>
    </w:p>
    <w:p>
      <w:r>
        <w:rPr>
          <w:rFonts w:ascii="宋体" w:hAnsi="宋体" w:eastAsia="宋体"/>
          <w:sz w:val="24"/>
        </w:rPr>
        <w:t>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苏联发展公有畜牧业的三年计划  发展集体农庄和农场公有产品畜牧业的三年计划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本书出售、求购地址：https://www.jiaokey.com/book/detail/11012180.html</w:t>
      </w:r>
    </w:p>
    <w:p>
      <w:r>
        <w:t>更多相关图书推荐：https://www.jiaokey.com</w:t>
      </w:r>
    </w:p>
    <w:p>
      <w:r>
        <w:t>张文蕴译 其他作品：https://www.jiaokey.com/tag/张文蕴译.html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关键词搜索：https://www.jiaokey.com/tag/苏联发展公有畜牧业的三年计划  发展集体农庄和农场公有产品畜牧业的三年计划.html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