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开垦荒地对苏联人民有什么好处</w:t>
      </w:r>
    </w:p>
    <w:p>
      <w:r>
        <w:rPr>
          <w:rFonts w:ascii="宋体" w:hAnsi="宋体" w:eastAsia="宋体"/>
          <w:sz w:val="24"/>
        </w:rPr>
        <w:t>（苏）维林斯基（Д.Виленский）著；仁译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开垦荒地对苏联人民有什么好处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（苏）维林斯基（Д.Виленский）著；仁译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本书出售、求购地址：https://www.jiaokey.com/book/detail/11012179.html</w:t>
      </w:r>
    </w:p>
    <w:p>
      <w:r>
        <w:t>更多相关图书推荐：https://www.jiaokey.com</w:t>
      </w:r>
    </w:p>
    <w:p>
      <w:r>
        <w:t>（苏）维林斯基（Д.Виленский）著；仁译 其他作品：https://www.jiaokey.com/tag/（苏）维林斯基（Д.Виленский）著；仁译.html</w:t>
      </w:r>
    </w:p>
    <w:p>
      <w:r>
        <w:t>时代出版社 出版图书：https://www.jiaokey.com/tag/时代出版社.html</w:t>
      </w:r>
    </w:p>
    <w:p>
      <w:r>
        <w:t>关键词搜索：https://www.jiaokey.com/tag/开垦荒地对苏联人民有什么好处.html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