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书名：红旗渠畔怒涛翻滚  林县人民在集中批邓、反击右倾翻案风的斗争中前进</w:t>
      </w:r>
    </w:p>
    <w:p>
      <w:r>
        <w:t>作者：</w:t>
      </w:r>
    </w:p>
    <w:p>
      <w:r>
        <w:t>出版社：北京:农业出版社,1976.07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红旗渠畔怒涛翻滚  林县人民在集中批邓、反击右倾翻案风的斗争中前进 评论地址：https://www.jiaokey.com/book/detail/11012168.html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