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书名：工厂怎样按定员定额组织生产</w:t>
      </w:r>
    </w:p>
    <w:p>
      <w:r>
        <w:t>作者：李一主编</w:t>
      </w:r>
    </w:p>
    <w:p>
      <w:r>
        <w:t>出版社：1983.09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工厂怎样按定员定额组织生产 评论地址：https://www.jiaokey.com/book/detail/11012104.html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