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管理学精华  上</w:t>
      </w:r>
    </w:p>
    <w:p>
      <w:r>
        <w:rPr>
          <w:rFonts w:ascii="宋体" w:hAnsi="宋体" w:eastAsia="宋体"/>
          <w:sz w:val="24"/>
        </w:rPr>
        <w:t>哈洛尔德·康茨（HAROLD KOONTZ） 西里尔·奥登纳尔（CYRIL O＇DONNELL）著；李忠凡 胡秀英译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哈洛尔德·康茨（HAROLD KOONTZ） 西里尔·奥登纳尔（CYRIL O＇DONNELL）著；李忠凡 胡秀英译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本书出售、求购地址：https://www.jiaokey.com/book/detail/11012093.html</w:t>
      </w:r>
    </w:p>
    <w:p>
      <w:r>
        <w:t>更多相关图书推荐：https://www.jiaokey.com</w:t>
      </w:r>
    </w:p>
    <w:p>
      <w:r>
        <w:t>哈洛尔德·康茨（HAROLD KOONTZ） 西里尔·奥登纳尔（CYRIL O＇DONNELL）著；李忠凡 胡秀英译 其他作品：https://www.jiaokey.com/tag/哈洛尔德·康茨（HAROLD KOONTZ） 西里尔·奥登纳尔（CYRIL O＇DONNELL）著；李忠凡 胡秀英译.html</w:t>
      </w:r>
    </w:p>
    <w:p>
      <w:r>
        <w:t>工人出版社 出版图书：https://www.jiaokey.com/tag/工人出版社.html</w:t>
      </w:r>
    </w:p>
    <w:p>
      <w:r>
        <w:t>关键词搜索：https://www.jiaokey.com/tag/管理学精华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