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书名：工业企业的生产能力及其利用</w:t>
      </w:r>
    </w:p>
    <w:p>
      <w:r>
        <w:t>作者：（苏）吉列里斯（Г.Гилельс）著；陈元燮译</w:t>
      </w:r>
    </w:p>
    <w:p>
      <w:r>
        <w:t>出版社：立信会计图书用品社</w:t>
      </w:r>
    </w:p>
    <w:p>
      <w:r>
        <w:t>出版日期：1954.06</w:t>
      </w:r>
    </w:p>
    <w:p>
      <w:r>
        <w:t>总页数：71</w:t>
      </w:r>
    </w:p>
    <w:p>
      <w:r>
        <w:t>更多请访问教客网: www.jiaokey.com</w:t>
      </w:r>
    </w:p>
    <w:p>
      <w:r>
        <w:t>工业企业的生产能力及其利用 评论地址：https://www.jiaokey.com/book/detail/11012089.html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