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书名：工业企业物资技术供应的制度与实践  文集</w:t>
      </w:r>
    </w:p>
    <w:p>
      <w:r>
        <w:t>作者：（苏）Докшин，З.Ю.著</w:t>
      </w:r>
    </w:p>
    <w:p>
      <w:r>
        <w:t>出版社：北京：机械工业出版社</w:t>
      </w:r>
    </w:p>
    <w:p>
      <w:r>
        <w:t>出版日期：1957.12</w:t>
      </w:r>
    </w:p>
    <w:p>
      <w:r>
        <w:t>总页数：296</w:t>
      </w:r>
    </w:p>
    <w:p>
      <w:r>
        <w:t>更多请访问教客网: www.jiaokey.com</w:t>
      </w:r>
    </w:p>
    <w:p>
      <w:r>
        <w:t>工业企业物资技术供应的制度与实践  文集 评论地址：https://www.jiaokey.com/book/detail/11012087.html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