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苏联机器制造百科全书  第15卷  第8章  技术检查的组织</w:t>
      </w:r>
    </w:p>
    <w:p>
      <w:r>
        <w:rPr>
          <w:rFonts w:ascii="宋体" w:hAnsi="宋体" w:eastAsia="宋体"/>
          <w:sz w:val="24"/>
        </w:rPr>
        <w:t>高斯杰夫，包罗达切夫，茹拉夫辽夫，高洛杰茨基，伊万诺夫著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苏联机器制造百科全书  第15卷  第8章  技术检查的组织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高斯杰夫，包罗达切夫，茹拉夫辽夫，高洛杰茨基，伊万诺夫著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本书出售、求购地址：https://www.jiaokey.com/book/detail/11012069.html</w:t>
      </w:r>
    </w:p>
    <w:p>
      <w:r>
        <w:t>更多相关图书推荐：https://www.jiaokey.com</w:t>
      </w:r>
    </w:p>
    <w:p>
      <w:r>
        <w:t>高斯杰夫，包罗达切夫，茹拉夫辽夫，高洛杰茨基，伊万诺夫著 其他作品：https://www.jiaokey.com/tag/高斯杰夫，包罗达切夫，茹拉夫辽夫，高洛杰茨基，伊万诺夫著.html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关键词搜索：https://www.jiaokey.com/tag/苏联机器制造百科全书  第15卷  第8章  技术检查的组织.html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