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书名：铸钢红旗  上海市中铸钢铁厂的领导工作经验</w:t>
      </w:r>
    </w:p>
    <w:p>
      <w:r>
        <w:t>作者：章树焜等著</w:t>
      </w:r>
    </w:p>
    <w:p>
      <w:r>
        <w:t>出版社：上海：上海人民出版社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铸钢红旗  上海市中铸钢铁厂的领导工作经验 评论地址：https://www.jiaokey.com/book/detail/11012013.html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