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书名：工业生产计划工作</w:t>
      </w:r>
    </w:p>
    <w:p>
      <w:r>
        <w:t>作者：（苏）米洛西尼秦柯（Б.Мирошниченко）著；胡式如等译</w:t>
      </w:r>
    </w:p>
    <w:p>
      <w:r>
        <w:t>出版社：上海立信会计图书用品社</w:t>
      </w:r>
    </w:p>
    <w:p>
      <w:r>
        <w:t>出版日期：1954.01</w:t>
      </w:r>
    </w:p>
    <w:p>
      <w:r>
        <w:t>总页数：119</w:t>
      </w:r>
    </w:p>
    <w:p>
      <w:r>
        <w:t>更多请访问教客网: www.jiaokey.com</w:t>
      </w:r>
    </w:p>
    <w:p>
      <w:r>
        <w:t>工业生产计划工作 评论地址：https://www.jiaokey.com/book/detail/11011994.html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