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第14卷  第8分册  -工厂运输及仓库设施的设计</w:t>
      </w:r>
    </w:p>
    <w:p>
      <w:r>
        <w:rPr>
          <w:rFonts w:ascii="宋体" w:hAnsi="宋体" w:eastAsia="宋体"/>
          <w:sz w:val="24"/>
        </w:rPr>
        <w:t>苏联机器制造百科全书编辑委员会编；中央第一机械工业部汽车工业管理局，中央重工业部设计司翻译科译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第14卷  第8分册  -工厂运输及仓库设施的设计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苏联机器制造百科全书编辑委员会编；中央第一机械工业部汽车工业管理局，中央重工业部设计司翻译科译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本书出售、求购地址：https://www.jiaokey.com/book/detail/11011993.html</w:t>
      </w:r>
    </w:p>
    <w:p>
      <w:r>
        <w:t>更多相关图书推荐：https://www.jiaokey.com</w:t>
      </w:r>
    </w:p>
    <w:p>
      <w:r>
        <w:t>苏联机器制造百科全书编辑委员会编；中央第一机械工业部汽车工业管理局，中央重工业部设计司翻译科译 其他作品：https://www.jiaokey.com/tag/苏联机器制造百科全书编辑委员会编；中央第一机械工业部汽车工业管理局，中央重工业部设计司翻译科译.html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第14卷  第8分册  -工厂运输及仓库设施的设计.html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