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怎样分析生产计划的完成情况</w:t>
      </w:r>
    </w:p>
    <w:p>
      <w:r>
        <w:rPr>
          <w:rFonts w:ascii="宋体" w:hAnsi="宋体" w:eastAsia="宋体"/>
          <w:sz w:val="24"/>
        </w:rPr>
        <w:t>（苏）塔图尔（С.К.Татур）著；长江译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怎样分析生产计划的完成情况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（苏）塔图尔（С.К.Татур）著；长江译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本书出售、求购地址：https://www.jiaokey.com/book/detail/11011991.html</w:t>
      </w:r>
    </w:p>
    <w:p>
      <w:r>
        <w:t>更多相关图书推荐：https://www.jiaokey.com</w:t>
      </w:r>
    </w:p>
    <w:p>
      <w:r>
        <w:t>（苏）塔图尔（С.К.Татур）著；长江译 其他作品：https://www.jiaokey.com/tag/（苏）塔图尔（С.К.Татур）著；长江译.html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关键词搜索：https://www.jiaokey.com/tag/怎样分析生产计划的完成情况.html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