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书名：轻工业企业经济活动分析</w:t>
      </w:r>
    </w:p>
    <w:p>
      <w:r>
        <w:t>作者：（苏）李伯曼（А.М.Либерман）著；胡祖熊，陈元燮译</w:t>
      </w:r>
    </w:p>
    <w:p>
      <w:r>
        <w:t>出版社：轻工业出版社</w:t>
      </w:r>
    </w:p>
    <w:p>
      <w:r>
        <w:t>出版日期：1955.10</w:t>
      </w:r>
    </w:p>
    <w:p>
      <w:r>
        <w:t>总页数：256</w:t>
      </w:r>
    </w:p>
    <w:p>
      <w:r>
        <w:t>更多请访问教客网: www.jiaokey.com</w:t>
      </w:r>
    </w:p>
    <w:p>
      <w:r>
        <w:t>轻工业企业经济活动分析 评论地址：https://www.jiaokey.com/book/detail/11011986.html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