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书名：马格尼托建筑公司А.И.别洛夫经济核算混合作工队的工作经验</w:t>
      </w:r>
    </w:p>
    <w:p>
      <w:r>
        <w:t>作者:（苏）索特尼科夫（Б.Сотников），（苏）尤金娜（Б.Юдина）著；刘恩浦译</w:t>
      </w:r>
    </w:p>
    <w:p>
      <w:r>
        <w:t>出版社:北京：建筑工程出版社</w:t>
      </w:r>
    </w:p>
    <w:p>
      <w:r>
        <w:t>出版日期：1956.06</w:t>
      </w:r>
    </w:p>
    <w:p>
      <w:r>
        <w:t>总页数：24</w:t>
      </w:r>
    </w:p>
    <w:p>
      <w:r>
        <w:t>更多请访问教客网:www.jiaokey.com</w:t>
      </w:r>
    </w:p>
    <w:p>
      <w:r>
        <w:t>马格尼托建筑公司А.И.别洛夫经济核算混合作工队的工作经验评论地址：https://www.jiaokey.com/book/detail/11011975.html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