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社会主义工业中的经济核算制组织和企业赢利的提高</w:t>
      </w:r>
    </w:p>
    <w:p>
      <w:r>
        <w:rPr>
          <w:rFonts w:ascii="宋体" w:hAnsi="宋体" w:eastAsia="宋体"/>
          <w:sz w:val="24"/>
        </w:rPr>
        <w:t>（苏）彼雷斯列金（В.И.Переслегин）著；徐俊人译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社会主义工业中的经济核算制组织和企业赢利的提高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（苏）彼雷斯列金（В.И.Переслегин）著；徐俊人译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本书出售、求购地址：https://www.jiaokey.com/book/detail/11011973.html</w:t>
      </w:r>
    </w:p>
    <w:p>
      <w:r>
        <w:t>更多相关图书推荐：https://www.jiaokey.com</w:t>
      </w:r>
    </w:p>
    <w:p>
      <w:r>
        <w:t>（苏）彼雷斯列金（В.И.Переслегин）著；徐俊人译 其他作品：https://www.jiaokey.com/tag/（苏）彼雷斯列金（В.И.Переслегин）著；徐俊人译.html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关键词搜索：https://www.jiaokey.com/tag/社会主义工业中的经济核算制组织和企业赢利的提高.html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