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工业企业资产负债表及其分析</w:t>
      </w:r>
    </w:p>
    <w:p>
      <w:r>
        <w:rPr>
          <w:rFonts w:ascii="宋体" w:hAnsi="宋体" w:eastAsia="宋体"/>
          <w:sz w:val="24"/>
        </w:rPr>
        <w:t>（苏）沙维切夫（П.Савицев），（苏）伊万诺夫（Н.Иванов）著；张经明译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工业企业资产负债表及其分析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（苏）沙维切夫（П.Савицев），（苏）伊万诺夫（Н.Иванов）著；张经明译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本书出售、求购地址：https://www.jiaokey.com/book/detail/11011967.html</w:t>
      </w:r>
    </w:p>
    <w:p>
      <w:r>
        <w:t>更多相关图书推荐：https://www.jiaokey.com</w:t>
      </w:r>
    </w:p>
    <w:p>
      <w:r>
        <w:t>（苏）沙维切夫（П.Савицев），（苏）伊万诺夫（Н.Иванов）著；张经明译 其他作品：https://www.jiaokey.com/tag/（苏）沙维切夫（П.Савицев），（苏）伊万诺夫（Н.Иванов）著；张经明译.html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关键词搜索：https://www.jiaokey.com/tag/工业企业资产负债表及其分析.html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