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凭证审计的组织与方法</w:t>
      </w:r>
    </w:p>
    <w:p>
      <w:r>
        <w:rPr>
          <w:rFonts w:ascii="宋体" w:hAnsi="宋体" w:eastAsia="宋体"/>
          <w:sz w:val="24"/>
        </w:rPr>
        <w:t>（苏）阿连契柯夫（Д.И.Аленчиков）著；萧鼎盛，孙志学译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1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凭证审计的组织与方法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（苏）阿连契柯夫（Д.И.Аленчиков）著；萧鼎盛，孙志学译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财务审计-会计凭证 会计凭证-财务审计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本书出售、求购地址：https://www.jiaokey.com/book/detail/11011940.html</w:t>
      </w:r>
    </w:p>
    <w:p>
      <w:r>
        <w:t>更多相关图书推荐：https://www.jiaokey.com</w:t>
      </w:r>
    </w:p>
    <w:p>
      <w:r>
        <w:t>（苏）阿连契柯夫（Д.И.Аленчиков）著；萧鼎盛，孙志学译 其他作品：https://www.jiaokey.com/tag/（苏）阿连契柯夫（Д.И.Аленчиков）著；萧鼎盛，孙志学译.html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关键词搜索：https://www.jiaokey.com/tag/财务审计-会计凭证 会计凭证-财务审计.html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