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书名：昂昂溪机务段团支部工作的几点经验</w:t>
      </w:r>
    </w:p>
    <w:p>
      <w:r>
        <w:t>作者：张学书等集体创作；叶于执笔</w:t>
      </w:r>
    </w:p>
    <w:p>
      <w:r>
        <w:t>出版社：北京：中国青年出版社</w:t>
      </w:r>
    </w:p>
    <w:p>
      <w:r>
        <w:t>出版日期：1953.06</w:t>
      </w:r>
    </w:p>
    <w:p>
      <w:r>
        <w:t>总页数：64</w:t>
      </w:r>
    </w:p>
    <w:p>
      <w:r>
        <w:t>更多请访问教客网: www.jiaokey.com</w:t>
      </w:r>
    </w:p>
    <w:p>
      <w:r>
        <w:t>昂昂溪机务段团支部工作的几点经验 评论地址：https://www.jiaokey.com/book/detail/11011904.html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