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书名：谈谈苏联的工厂广播站</w:t>
      </w:r>
    </w:p>
    <w:p>
      <w:r>
        <w:t>作者：左荧著</w:t>
      </w:r>
    </w:p>
    <w:p>
      <w:r>
        <w:t>出版社：工人出版社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谈谈苏联的工厂广播站 评论地址：https://www.jiaokey.com/book/detail/11011898.html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