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书名：生产组织与经济</w:t>
      </w:r>
    </w:p>
    <w:p>
      <w:r>
        <w:t>作者：И.И.伐隆柯夫等著；胡钟京，陆鸿猷译</w:t>
      </w:r>
    </w:p>
    <w:p>
      <w:r>
        <w:t>出版社：立信会计图书用品社</w:t>
      </w:r>
    </w:p>
    <w:p>
      <w:r>
        <w:t>出版日期：1954.09</w:t>
      </w:r>
    </w:p>
    <w:p>
      <w:r>
        <w:t>总页数：94</w:t>
      </w:r>
    </w:p>
    <w:p>
      <w:r>
        <w:t>更多请访问教客网: www.jiaokey.com</w:t>
      </w:r>
    </w:p>
    <w:p>
      <w:r>
        <w:t>生产组织与经济 评论地址：https://www.jiaokey.com/book/detail/11011893.html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