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书名：可靠性基础及其应用</w:t>
      </w:r>
    </w:p>
    <w:p>
      <w:r>
        <w:t>作者：许陇云，黎惠霖，刘建侯编著</w:t>
      </w:r>
    </w:p>
    <w:p>
      <w:r>
        <w:t>出版社：机械工业部仪器仪表工业局质量工艺处</w:t>
      </w:r>
    </w:p>
    <w:p>
      <w:r>
        <w:t>出版日期：1986.01</w:t>
      </w:r>
    </w:p>
    <w:p>
      <w:r>
        <w:t>总页数：416</w:t>
      </w:r>
    </w:p>
    <w:p>
      <w:r>
        <w:t>更多请访问教客网: www.jiaokey.com</w:t>
      </w:r>
    </w:p>
    <w:p>
      <w:r>
        <w:t>可靠性基础及其应用 评论地址：https://www.jiaokey.com/book/detail/11011875.html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