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书名：用穷办法办小小型工业-鄂城杜山乡旭光一社办工厂的故事</w:t>
      </w:r>
    </w:p>
    <w:p>
      <w:r>
        <w:t>作者：中共湖北省鄂城县委办公室编</w:t>
      </w:r>
    </w:p>
    <w:p>
      <w:r>
        <w:t>出版社：武汉：湖北人民出版社</w:t>
      </w:r>
    </w:p>
    <w:p>
      <w:r>
        <w:t>出版日期：1958.05</w:t>
      </w:r>
    </w:p>
    <w:p>
      <w:r>
        <w:t>总页数：31</w:t>
      </w:r>
    </w:p>
    <w:p>
      <w:r>
        <w:t>更多请访问教客网: www.jiaokey.com</w:t>
      </w:r>
    </w:p>
    <w:p>
      <w:r>
        <w:t>用穷办法办小小型工业-鄂城杜山乡旭光一社办工厂的故事 评论地址：https://www.jiaokey.com/book/detail/11011851.html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