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书名：石油工业经济译文选辑  第1册  有关降低采油成本问题</w:t>
      </w:r>
    </w:p>
    <w:p>
      <w:r>
        <w:t>作者：（苏）卡乌夫玛恩等著；仲缅，李奉孝译</w:t>
      </w:r>
    </w:p>
    <w:p>
      <w:r>
        <w:t>出版社：北京：石油工业出版社</w:t>
      </w:r>
    </w:p>
    <w:p>
      <w:r>
        <w:t>出版日期：1960.06</w:t>
      </w:r>
    </w:p>
    <w:p>
      <w:r>
        <w:t>总页数：40</w:t>
      </w:r>
    </w:p>
    <w:p>
      <w:r>
        <w:t>更多请访问教客网: www.jiaokey.com</w:t>
      </w:r>
    </w:p>
    <w:p>
      <w:r>
        <w:t>石油工业经济译文选辑  第1册  有关降低采油成本问题 评论地址：https://www.jiaokey.com/book/detail/11011829.html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