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书名：伏罗申和他的生产组</w:t>
      </w:r>
    </w:p>
    <w:p>
      <w:r>
        <w:t>作者：（苏）热尔托娃（К.Желтова）著；凌家嶲译</w:t>
      </w:r>
    </w:p>
    <w:p>
      <w:r>
        <w:t>出版社：北京：纺织工业出版社</w:t>
      </w:r>
    </w:p>
    <w:p>
      <w:r>
        <w:t>出版日期：1956.07</w:t>
      </w:r>
    </w:p>
    <w:p>
      <w:r>
        <w:t>总页数：63</w:t>
      </w:r>
    </w:p>
    <w:p>
      <w:r>
        <w:t>更多请访问教客网: www.jiaokey.com</w:t>
      </w:r>
    </w:p>
    <w:p>
      <w:r>
        <w:t>伏罗申和他的生产组 评论地址：https://www.jiaokey.com/book/detail/11011824.html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