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书名：轻工业企业的核算成本计算与报表</w:t>
      </w:r>
    </w:p>
    <w:p>
      <w:r>
        <w:t>作者：（苏）叶蕾谢娃（Н.Г.Елышева），（苏）卡里库金（В.А.Калькутин）著；信一青译</w:t>
      </w:r>
    </w:p>
    <w:p>
      <w:r>
        <w:t>出版社：轻工业出版社</w:t>
      </w:r>
    </w:p>
    <w:p>
      <w:r>
        <w:t>出版日期：1956.05</w:t>
      </w:r>
    </w:p>
    <w:p>
      <w:r>
        <w:t>总页数：193</w:t>
      </w:r>
    </w:p>
    <w:p>
      <w:r>
        <w:t>更多请访问教客网: www.jiaokey.com</w:t>
      </w:r>
    </w:p>
    <w:p>
      <w:r>
        <w:t>轻工业企业的核算成本计算与报表 评论地址：https://www.jiaokey.com/book/detail/11011818.html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