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书名：煤矿工业的建筑工程造价业务核算和成本监督</w:t>
      </w:r>
    </w:p>
    <w:p>
      <w:r>
        <w:t>作者：（苏联）斯·姆·马鲁戈里著；谭济时译</w:t>
      </w:r>
    </w:p>
    <w:p>
      <w:r>
        <w:t>出版社：北京：燃料工业出版社</w:t>
      </w:r>
    </w:p>
    <w:p>
      <w:r>
        <w:t>出版日期：1955.06</w:t>
      </w:r>
    </w:p>
    <w:p>
      <w:r>
        <w:t>总页数：67</w:t>
      </w:r>
    </w:p>
    <w:p>
      <w:r>
        <w:t>更多请访问教客网: www.jiaokey.com</w:t>
      </w:r>
    </w:p>
    <w:p>
      <w:r>
        <w:t>煤矿工业的建筑工程造价业务核算和成本监督 评论地址：https://www.jiaokey.com/book/detail/11011765.html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