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决定性的年月</w:t>
      </w:r>
    </w:p>
    <w:p>
      <w:r>
        <w:rPr>
          <w:rFonts w:ascii="宋体" w:hAnsi="宋体" w:eastAsia="宋体"/>
          <w:sz w:val="24"/>
        </w:rPr>
        <w:t>（苏）拉里昂诺夫（Л.Ларионов）著；徐英译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决定性的年月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（苏）拉里昂诺夫（Л.Ларионов）著；徐英译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本书出售、求购地址：https://www.jiaokey.com/book/detail/11011762.html</w:t>
      </w:r>
    </w:p>
    <w:p>
      <w:r>
        <w:t>更多相关图书推荐：https://www.jiaokey.com</w:t>
      </w:r>
    </w:p>
    <w:p>
      <w:r>
        <w:t>（苏）拉里昂诺夫（Л.Ларионов）著；徐英译 其他作品：https://www.jiaokey.com/tag/（苏）拉里昂诺夫（Л.Ларионов）著；徐英译.html</w:t>
      </w:r>
    </w:p>
    <w:p>
      <w:r>
        <w:t>科学技术出版社 出版图书：https://www.jiaokey.com/tag/科学技术出版社.html</w:t>
      </w:r>
    </w:p>
    <w:p>
      <w:r>
        <w:t>关键词搜索：https://www.jiaokey.com/tag/决定性的年月.html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