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书名：中华人民共和国电力工业部所属发电厂、热电厂和供电企业单位1956年度集体合同范本</w:t>
      </w:r>
    </w:p>
    <w:p>
      <w:r>
        <w:t>作者：中华人民共和国电力工业部中国电业工会全国委员会制订</w:t>
      </w:r>
    </w:p>
    <w:p>
      <w:r>
        <w:t>出版社：北京：电力工业出版社</w:t>
      </w:r>
    </w:p>
    <w:p>
      <w:r>
        <w:t>出版日期：1956.09</w:t>
      </w:r>
    </w:p>
    <w:p>
      <w:r>
        <w:t>总页数：43</w:t>
      </w:r>
    </w:p>
    <w:p>
      <w:r>
        <w:t>更多请访问教客网: www.jiaokey.com</w:t>
      </w:r>
    </w:p>
    <w:p>
      <w:r>
        <w:t>中华人民共和国电力工业部所属发电厂、热电厂和供电企业单位1956年度集体合同范本 评论地址：https://www.jiaokey.com/book/detail/11011746.html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