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关于在建筑中改善计划拨款核算和报表制度的措施</w:t>
      </w:r>
    </w:p>
    <w:p>
      <w:r>
        <w:rPr>
          <w:rFonts w:ascii="宋体" w:hAnsi="宋体" w:eastAsia="宋体"/>
          <w:sz w:val="24"/>
        </w:rPr>
        <w:t>（苏）奥巴林著；长江译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关于在建筑中改善计划拨款核算和报表制度的措施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（苏）奥巴林著；长江译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本书出售、求购地址：https://www.jiaokey.com/book/detail/11011739.html</w:t>
      </w:r>
    </w:p>
    <w:p>
      <w:r>
        <w:t>更多相关图书推荐：https://www.jiaokey.com</w:t>
      </w:r>
    </w:p>
    <w:p>
      <w:r>
        <w:t>（苏）奥巴林著；长江译 其他作品：https://www.jiaokey.com/tag/（苏）奥巴林著；长江译.html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关键词搜索：https://www.jiaokey.com/tag/关于在建筑中改善计划拨款核算和报表制度的措施.html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