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书名：木材规格及木材检尺办法问题解答</w:t>
      </w:r>
    </w:p>
    <w:p>
      <w:r>
        <w:t>作者：中华人民共和国林业部编</w:t>
      </w:r>
    </w:p>
    <w:p>
      <w:r>
        <w:t>出版社：北京:中国林业出版社,1955.09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木材规格及木材检尺办法问题解答 评论地址：https://www.jiaokey.com/book/detail/11011691.html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