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书名：论手工业供销生产合作社  关于一种过渡性的经济形式的初步研究</w:t>
      </w:r>
    </w:p>
    <w:p>
      <w:r>
        <w:t>作者：胡瑞梁著</w:t>
      </w:r>
    </w:p>
    <w:p>
      <w:r>
        <w:t>出版社：北京：科学出版社</w:t>
      </w:r>
    </w:p>
    <w:p>
      <w:r>
        <w:t>出版日期：1959</w:t>
      </w:r>
    </w:p>
    <w:p>
      <w:r>
        <w:t>总页数：106</w:t>
      </w:r>
    </w:p>
    <w:p>
      <w:r>
        <w:t>更多请访问教客网: www.jiaokey.com</w:t>
      </w:r>
    </w:p>
    <w:p>
      <w:r>
        <w:t>论手工业供销生产合作社  关于一种过渡性的经济形式的初步研究 评论地址：https://www.jiaokey.com/book/detail/11011680.html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