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战后第一个五年计划时期的合作社工业与地方工业</w:t>
      </w:r>
    </w:p>
    <w:p>
      <w:r>
        <w:rPr>
          <w:rFonts w:ascii="宋体" w:hAnsi="宋体" w:eastAsia="宋体"/>
          <w:sz w:val="24"/>
        </w:rPr>
        <w:t>（苏）叶夫赛也夫（П.В.Евсеев）著；许立言等译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战后第一个五年计划时期的合作社工业与地方工业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（苏）叶夫赛也夫（П.В.Евсеев）著；许立言等译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本书出售、求购地址：https://www.jiaokey.com/book/detail/11011674.html</w:t>
      </w:r>
    </w:p>
    <w:p>
      <w:r>
        <w:t>更多相关图书推荐：https://www.jiaokey.com</w:t>
      </w:r>
    </w:p>
    <w:p>
      <w:r>
        <w:t>（苏）叶夫赛也夫（П.В.Евсеев）著；许立言等译 其他作品：https://www.jiaokey.com/tag/（苏）叶夫赛也夫（П.В.Евсеев）著；许立言等译.html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关键词搜索：https://www.jiaokey.com/tag/战后第一个五年计划时期的合作社工业与地方工业.html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