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书名：现代化经济管理讲座  第2分册  现代经济管理方法</w:t>
      </w:r>
    </w:p>
    <w:p>
      <w:r>
        <w:t>作者：励瑞云，杜宪仁，李长武主编</w:t>
      </w:r>
    </w:p>
    <w:p>
      <w:r>
        <w:t>出版社：长春：吉林大学出版社</w:t>
      </w:r>
    </w:p>
    <w:p>
      <w:r>
        <w:t>出版日期：1986.07</w:t>
      </w:r>
    </w:p>
    <w:p>
      <w:r>
        <w:t>总页数：241</w:t>
      </w:r>
    </w:p>
    <w:p>
      <w:r>
        <w:t>更多请访问教客网: www.jiaokey.com</w:t>
      </w:r>
    </w:p>
    <w:p>
      <w:r>
        <w:t>现代化经济管理讲座  第2分册  现代经济管理方法 评论地址：https://www.jiaokey.com/book/detail/11011629.html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