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书名：论苏联北方各族人民越过资本主义过渡到社会主义的问题</w:t>
      </w:r>
    </w:p>
    <w:p>
      <w:r>
        <w:t>作者：（苏联）雅库波夫斯卡娅等著；蔡国华译</w:t>
      </w:r>
    </w:p>
    <w:p>
      <w:r>
        <w:t>出版社：北京：民族出版社</w:t>
      </w:r>
    </w:p>
    <w:p>
      <w:r>
        <w:t>出版日期：1955.05</w:t>
      </w:r>
    </w:p>
    <w:p>
      <w:r>
        <w:t>总页数：61</w:t>
      </w:r>
    </w:p>
    <w:p>
      <w:r>
        <w:t>更多请访问教客网: www.jiaokey.com</w:t>
      </w:r>
    </w:p>
    <w:p>
      <w:r>
        <w:t>论苏联北方各族人民越过资本主义过渡到社会主义的问题 评论地址：https://www.jiaokey.com/book/detail/11011619.html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