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苏联国民经济中之技术进步</w:t>
      </w:r>
    </w:p>
    <w:p>
      <w:r>
        <w:rPr>
          <w:rFonts w:ascii="宋体" w:hAnsi="宋体" w:eastAsia="宋体"/>
          <w:sz w:val="24"/>
        </w:rPr>
        <w:t>索可洛夫著；韩克信译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苏联国民经济中之技术进步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索可洛夫著；韩克信译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本书出售、求购地址：https://www.jiaokey.com/book/detail/11011570.html</w:t>
      </w:r>
    </w:p>
    <w:p>
      <w:r>
        <w:t>更多相关图书推荐：https://www.jiaokey.com</w:t>
      </w:r>
    </w:p>
    <w:p>
      <w:r>
        <w:t>索可洛夫著；韩克信译 其他作品：https://www.jiaokey.com/tag/索可洛夫著；韩克信译.html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关键词搜索：https://www.jiaokey.com/tag/苏联国民经济中之技术进步.html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