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资本主义制度下的国民收入</w:t>
      </w:r>
    </w:p>
    <w:p>
      <w:r>
        <w:rPr>
          <w:rFonts w:ascii="宋体" w:hAnsi="宋体" w:eastAsia="宋体"/>
          <w:sz w:val="24"/>
        </w:rPr>
        <w:t>（苏）巴利采夫（А.Пальцев）著；陈东旭译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资本主义制度下的国民收入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（苏）巴利采夫（А.Пальцев）著；陈东旭译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本书出售、求购地址：https://www.jiaokey.com/book/detail/11011555.html</w:t>
      </w:r>
    </w:p>
    <w:p>
      <w:r>
        <w:t>更多相关图书推荐：https://www.jiaokey.com</w:t>
      </w:r>
    </w:p>
    <w:p>
      <w:r>
        <w:t>（苏）巴利采夫（А.Пальцев）著；陈东旭译 其他作品：https://www.jiaokey.com/tag/（苏）巴利采夫（А.Пальцев）著；陈东旭译.html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关键词搜索：https://www.jiaokey.com/tag/资本主义制度下的国民收入.html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