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上海建筑·建材卷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上海建筑·建材卷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本书出售、求购地址：https://www.jiaokey.com/book/detail/11011542.html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上海建筑·建材卷.html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