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上海经济区工业概貌  苏州市卷</w:t>
      </w:r>
    </w:p>
    <w:p>
      <w:r>
        <w:rPr>
          <w:rFonts w:ascii="宋体" w:hAnsi="宋体" w:eastAsia="宋体"/>
          <w:sz w:val="24"/>
        </w:rPr>
        <w:t>巢峰总辑；陆咸，顾雪生主编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上海经济区工业概貌  苏州市卷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巢峰总辑；陆咸，顾雪生主编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本书出售、求购地址：https://www.jiaokey.com/book/detail/11011538.html</w:t>
      </w:r>
    </w:p>
    <w:p>
      <w:r>
        <w:t>更多相关图书推荐：https://www.jiaokey.com</w:t>
      </w:r>
    </w:p>
    <w:p>
      <w:r>
        <w:t>巢峰总辑；陆咸，顾雪生主编 其他作品：https://www.jiaokey.com/tag/巢峰总辑；陆咸，顾雪生主编.html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关键词搜索：https://www.jiaokey.com/tag/上海经济区工业概貌  苏州市卷.html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