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上海市综合卷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上海市综合卷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本书出售、求购地址：https://www.jiaokey.com/book/detail/11011531.html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上海市综合卷.html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