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浙江省湖州市属县卷</w:t>
      </w:r>
    </w:p>
    <w:p>
      <w:r>
        <w:t>作者：李锦昌主编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上海经济区工业概貌  浙江省湖州市属县卷 评论地址：https://www.jiaokey.com/book/detail/11011525.html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