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书名：科技进步的计划与管理</w:t>
      </w:r>
    </w:p>
    <w:p>
      <w:r>
        <w:t>作者：（苏）列别杰夫（Лебедев，В.Г.）等著；竹民译</w:t>
      </w:r>
    </w:p>
    <w:p>
      <w:r>
        <w:t>出版社：北京：科学技术文献出版社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科技进步的计划与管理 评论地址：https://www.jiaokey.com/book/detail/11011506.html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