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工业企业中的政治鼓动</w:t>
      </w:r>
    </w:p>
    <w:p>
      <w:r>
        <w:rPr>
          <w:rFonts w:ascii="宋体" w:hAnsi="宋体" w:eastAsia="宋体"/>
          <w:sz w:val="24"/>
        </w:rPr>
        <w:t>（苏）奥甫相尼科夫等著；张造勋译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工业企业中的政治鼓动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（苏）奥甫相尼科夫等著；张造勋译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本书出售、求购地址：https://www.jiaokey.com/book/detail/11011505.html</w:t>
      </w:r>
    </w:p>
    <w:p>
      <w:r>
        <w:t>更多相关图书推荐：https://www.jiaokey.com</w:t>
      </w:r>
    </w:p>
    <w:p>
      <w:r>
        <w:t>（苏）奥甫相尼科夫等著；张造勋译 其他作品：https://www.jiaokey.com/tag/（苏）奥甫相尼科夫等著；张造勋译.html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关键词搜索：https://www.jiaokey.com/tag/工业企业中的政治鼓动.html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