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书名：石油工人一声吼地球也要抖三抖  大庆工人阶级豪言壮语选</w:t>
      </w:r>
    </w:p>
    <w:p>
      <w:r>
        <w:t>作者：本书编选组编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总页数：38</w:t>
      </w:r>
    </w:p>
    <w:p>
      <w:r>
        <w:t>更多请访问教客网: www.jiaokey.com</w:t>
      </w:r>
    </w:p>
    <w:p>
      <w:r>
        <w:t>石油工人一声吼地球也要抖三抖  大庆工人阶级豪言壮语选 评论地址：https://www.jiaokey.com/book/detail/11011492.html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