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改善生产的途径  别罗哥洛得水泥厂工人经验介绍</w:t>
      </w:r>
    </w:p>
    <w:p>
      <w:r>
        <w:rPr>
          <w:rFonts w:ascii="宋体" w:hAnsi="宋体" w:eastAsia="宋体"/>
          <w:sz w:val="24"/>
        </w:rPr>
        <w:t>（苏）马诸洛夫（Д.Я.Мазуров），（苏）塞普金（Н.В.Щепкин）编；张碧栋，谭彬译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改善生产的途径  别罗哥洛得水泥厂工人经验介绍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（苏）马诸洛夫（Д.Я.Мазуров），（苏）塞普金（Н.В.Щепкин）编；张碧栋，谭彬译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本书出售、求购地址：https://www.jiaokey.com/book/detail/11011456.html</w:t>
      </w:r>
    </w:p>
    <w:p>
      <w:r>
        <w:t>更多相关图书推荐：https://www.jiaokey.com</w:t>
      </w:r>
    </w:p>
    <w:p>
      <w:r>
        <w:t>（苏）马诸洛夫（Д.Я.Мазуров），（苏）塞普金（Н.В.Щепкин）编；张碧栋，谭彬译 其他作品：https://www.jiaokey.com/tag/（苏）马诸洛夫（Д.Я.Мазуров），（苏）塞普金（Н.В.Щепкин）编；张碧栋，谭彬译.html</w:t>
      </w:r>
    </w:p>
    <w:p>
      <w:r>
        <w:t>重工业出版社 出版图书：https://www.jiaokey.com/tag/重工业出版社.html</w:t>
      </w:r>
    </w:p>
    <w:p>
      <w:r>
        <w:t>关键词搜索：https://www.jiaokey.com/tag/改善生产的途径  别罗哥洛得水泥厂工人经验介绍.html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