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  1820-1850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  1820-1850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本书出售、求购地址：https://www.jiaokey.com/book/detail/11011446.html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  1820-1850.html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